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泵与风机的运行及节能改造</w:t>
      </w:r>
    </w:p>
    <w:p>
      <w:r>
        <w:rPr>
          <w:rFonts w:ascii="宋体" w:hAnsi="宋体" w:eastAsia="宋体"/>
          <w:sz w:val="24"/>
        </w:rPr>
        <w:t>屠长环，刘福庆，王亚荣，王海瑛编著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泵与风机的运行及节能改造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屠长环，刘福庆，王亚荣，王海瑛编著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本书出售、求购地址：https://www.jiaokey.com/book/detail/13570043.html</w:t>
      </w:r>
    </w:p>
    <w:p>
      <w:r>
        <w:t>更多相关图书推荐：https://www.jiaokey.com</w:t>
      </w:r>
    </w:p>
    <w:p>
      <w:r>
        <w:t>屠长环，刘福庆，王亚荣，王海瑛编著 其他作品：https://www.jiaokey.com/tag/屠长环，刘福庆，王亚荣，王海瑛编著.html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关键词搜索：https://www.jiaokey.com/tag/泵与风机的运行及节能改造.html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