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土木工程专业毕业设计指导  房屋建筑工程卷</w:t>
      </w:r>
    </w:p>
    <w:p>
      <w:r>
        <w:rPr>
          <w:rFonts w:ascii="宋体" w:hAnsi="宋体" w:eastAsia="宋体"/>
          <w:sz w:val="24"/>
        </w:rPr>
        <w:t>梁兴文，史庆轩主编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土木工程专业毕业设计指导  房屋建筑工程卷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梁兴文，史庆轩主编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本书出售、求购地址：https://www.jiaokey.com/book/detail/13570016.html</w:t>
      </w:r>
    </w:p>
    <w:p>
      <w:r>
        <w:t>更多相关图书推荐：https://www.jiaokey.com</w:t>
      </w:r>
    </w:p>
    <w:p>
      <w:r>
        <w:t>梁兴文，史庆轩主编 其他作品：https://www.jiaokey.com/tag/梁兴文，史庆轩主编.html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关键词搜索：https://www.jiaokey.com/tag/土木工程专业毕业设计指导  房屋建筑工程卷.html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