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复杂信息网络性能设计</w:t>
      </w:r>
    </w:p>
    <w:p>
      <w:r>
        <w:rPr>
          <w:rFonts w:ascii="宋体" w:hAnsi="宋体" w:eastAsia="宋体"/>
          <w:sz w:val="24"/>
        </w:rPr>
        <w:t>杨海涛，赵东杰，付芸，何宇著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复杂信息网络性能设计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杨海涛，赵东杰，付芸，何宇著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本书出售、求购地址：https://www.jiaokey.com/book/detail/13570012.html</w:t>
      </w:r>
    </w:p>
    <w:p>
      <w:r>
        <w:t>更多相关图书推荐：https://www.jiaokey.com</w:t>
      </w:r>
    </w:p>
    <w:p>
      <w:r>
        <w:t>杨海涛，赵东杰，付芸，何宇著 其他作品：https://www.jiaokey.com/tag/杨海涛，赵东杰，付芸，何宇著.html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关键词搜索：https://www.jiaokey.com/tag/复杂信息网络性能设计.html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