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CC影视特效与电视栏目包装案例解析</w:t>
      </w:r>
    </w:p>
    <w:p>
      <w:r>
        <w:rPr>
          <w:rFonts w:ascii="宋体" w:hAnsi="宋体" w:eastAsia="宋体"/>
          <w:sz w:val="24"/>
        </w:rPr>
        <w:t>董明秀，张秀芳主编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CC影视特效与电视栏目包装案例解析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董明秀，张秀芳主编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本书出售、求购地址：https://www.jiaokey.com/book/detail/13569971.html</w:t>
      </w:r>
    </w:p>
    <w:p>
      <w:r>
        <w:t>更多相关图书推荐：https://www.jiaokey.com</w:t>
      </w:r>
    </w:p>
    <w:p>
      <w:r>
        <w:t>董明秀，张秀芳主编 其他作品：https://www.jiaokey.com/tag/董明秀，张秀芳主编.html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CC影视特效与电视栏目包装案例解析.html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