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8高级编程  使用C#和XAML开发应用</w:t>
      </w:r>
    </w:p>
    <w:p>
      <w:r>
        <w:rPr>
          <w:rFonts w:ascii="宋体" w:hAnsi="宋体" w:eastAsia="宋体"/>
          <w:sz w:val="24"/>
        </w:rPr>
        <w:t>（美）莱克恩斯基著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8高级编程  使用C#和XAML开发应用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（美）莱克恩斯基著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本书出售、求购地址：https://www.jiaokey.com/book/detail/13569969.html</w:t>
      </w:r>
    </w:p>
    <w:p>
      <w:r>
        <w:t>更多相关图书推荐：https://www.jiaokey.com</w:t>
      </w:r>
    </w:p>
    <w:p>
      <w:r>
        <w:t>（美）莱克恩斯基著 其他作品：https://www.jiaokey.com/tag/（美）莱克恩斯基著.html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8高级编程  使用C#和XAML开发应用.html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