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STM32W108嵌入式无线传感器网络</w:t>
      </w:r>
    </w:p>
    <w:p>
      <w:r>
        <w:rPr>
          <w:rFonts w:ascii="宋体" w:hAnsi="宋体" w:eastAsia="宋体"/>
          <w:sz w:val="24"/>
        </w:rPr>
        <w:t>邱铁，夏锋，周玉编著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STM32W108嵌入式无线传感器网络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邱铁，夏锋，周玉编著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本书出售、求购地址：https://www.jiaokey.com/book/detail/13569935.html</w:t>
      </w:r>
    </w:p>
    <w:p>
      <w:r>
        <w:t>更多相关图书推荐：https://www.jiaokey.com</w:t>
      </w:r>
    </w:p>
    <w:p>
      <w:r>
        <w:t>邱铁，夏锋，周玉编著 其他作品：https://www.jiaokey.com/tag/邱铁，夏锋，周玉编著.html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关键词搜索：https://www.jiaokey.com/tag/STM32W108嵌入式无线传感器网络.html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