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航天电磁继电器三次设计</w:t>
      </w:r>
    </w:p>
    <w:p>
      <w:r>
        <w:rPr>
          <w:rFonts w:ascii="宋体" w:hAnsi="宋体" w:eastAsia="宋体"/>
          <w:sz w:val="24"/>
        </w:rPr>
        <w:t>梁慧敏，翟国富著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航天电磁继电器三次设计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梁慧敏，翟国富著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本书出售、求购地址：https://www.jiaokey.com/book/detail/13569928.html</w:t>
      </w:r>
    </w:p>
    <w:p>
      <w:r>
        <w:t>更多相关图书推荐：https://www.jiaokey.com</w:t>
      </w:r>
    </w:p>
    <w:p>
      <w:r>
        <w:t>梁慧敏，翟国富著 其他作品：https://www.jiaokey.com/tag/梁慧敏，翟国富著.html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关键词搜索：https://www.jiaokey.com/tag/航天电磁继电器三次设计.html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