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全国第三届量子化学会议手册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全国第三届量子化学会议手册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本书出售、求购地址：https://www.jiaokey.com/book/detail/13569925.html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大会秘书处 出版图书：https://www.jiaokey.com/tag/大会秘书处.html</w:t>
      </w:r>
    </w:p>
    <w:p>
      <w:r>
        <w:t>关键词搜索：https://www.jiaokey.com/tag/全国第三届量子化学会议手册.html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