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书名：大唐荔乡  中国农民的命运</w:t>
      </w:r>
    </w:p>
    <w:p>
      <w:r>
        <w:t>作者：张永枚著</w:t>
      </w:r>
    </w:p>
    <w:p>
      <w:r>
        <w:t>出版社：北京:长征出版社,1998.10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大唐荔乡  中国农民的命运 评论地址：https://www.jiaokey.com/book/detail/13569924.html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