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书名：RFID技术应用</w:t>
      </w:r>
    </w:p>
    <w:p>
      <w:r>
        <w:t>作者：马长胜，刘贤锋编著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RFID技术应用 评论地址：https://www.jiaokey.com/book/detail/13569913.html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