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思考软件，创新设计  A段架构师的思考技术</w:t>
      </w:r>
    </w:p>
    <w:p>
      <w:r>
        <w:rPr>
          <w:rFonts w:ascii="宋体" w:hAnsi="宋体" w:eastAsia="宋体"/>
          <w:sz w:val="24"/>
        </w:rPr>
        <w:t>高焕堂，（美）高燕平著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思考软件，创新设计  A段架构师的思考技术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高焕堂，（美）高燕平著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本书出售、求购地址：https://www.jiaokey.com/book/detail/13569903.html</w:t>
      </w:r>
    </w:p>
    <w:p>
      <w:r>
        <w:t>更多相关图书推荐：https://www.jiaokey.com</w:t>
      </w:r>
    </w:p>
    <w:p>
      <w:r>
        <w:t>高焕堂，（美）高燕平著 其他作品：https://www.jiaokey.com/tag/高焕堂，（美）高燕平著.html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关键词搜索：https://www.jiaokey.com/tag/思考软件，创新设计  A段架构师的思考技术.html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