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Excel公式与函数实用技巧辞典  超值双色印刷</w:t>
      </w:r>
    </w:p>
    <w:p>
      <w:r>
        <w:rPr>
          <w:rFonts w:ascii="宋体" w:hAnsi="宋体" w:eastAsia="宋体"/>
          <w:sz w:val="24"/>
        </w:rPr>
        <w:t>前沿文化编著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Excel公式与函数实用技巧辞典  超值双色印刷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前沿文化编著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本书出售、求购地址：https://www.jiaokey.com/book/detail/13569871.html</w:t>
      </w:r>
    </w:p>
    <w:p>
      <w:r>
        <w:t>更多相关图书推荐：https://www.jiaokey.com</w:t>
      </w:r>
    </w:p>
    <w:p>
      <w:r>
        <w:t>前沿文化编著 其他作品：https://www.jiaokey.com/tag/前沿文化编著.html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关键词搜索：https://www.jiaokey.com/tag/Excel公式与函数实用技巧辞典  超值双色印刷.html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