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大型桥梁实用监测评估理论和技术</w:t>
      </w:r>
    </w:p>
    <w:p>
      <w:r>
        <w:rPr>
          <w:rFonts w:ascii="宋体" w:hAnsi="宋体" w:eastAsia="宋体"/>
          <w:sz w:val="24"/>
        </w:rPr>
        <w:t>周建庭，张劲泉，刘思孟等著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大型桥梁实用监测评估理论和技术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周建庭，张劲泉，刘思孟等著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本书出售、求购地址：https://www.jiaokey.com/book/detail/13569859.html</w:t>
      </w:r>
    </w:p>
    <w:p>
      <w:r>
        <w:t>更多相关图书推荐：https://www.jiaokey.com</w:t>
      </w:r>
    </w:p>
    <w:p>
      <w:r>
        <w:t>周建庭，张劲泉，刘思孟等著 其他作品：https://www.jiaokey.com/tag/周建庭，张劲泉，刘思孟等著.html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关键词搜索：https://www.jiaokey.com/tag/大型桥梁实用监测评估理论和技术.html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