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聚氨酯硬泡防水保温材料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聚氨酯硬泡防水保温材料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本书出售、求购地址：https://www.jiaokey.com/book/detail/13569858.html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关键词搜索：https://www.jiaokey.com/tag/聚氨酯硬泡防水保温材料.html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