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版式设计+  2  给你灵感的全球最佳版式创意方案</w:t>
      </w:r>
    </w:p>
    <w:p>
      <w:r>
        <w:rPr>
          <w:rFonts w:ascii="宋体" w:hAnsi="宋体" w:eastAsia="宋体"/>
          <w:sz w:val="24"/>
        </w:rPr>
        <w:t>度本图书编著；欧阳慧译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版式设计+  2  给你灵感的全球最佳版式创意方案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度本图书编著；欧阳慧译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本书出售、求购地址：https://www.jiaokey.com/book/detail/13569837.html</w:t>
      </w:r>
    </w:p>
    <w:p>
      <w:r>
        <w:t>更多相关图书推荐：https://www.jiaokey.com</w:t>
      </w:r>
    </w:p>
    <w:p>
      <w:r>
        <w:t>度本图书编著；欧阳慧译 其他作品：https://www.jiaokey.com/tag/度本图书编著；欧阳慧译.html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关键词搜索：https://www.jiaokey.com/tag/版式设计+  2  给你灵感的全球最佳版式创意方案.html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