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&amp; VRay效果图表现技法</w:t>
      </w:r>
    </w:p>
    <w:p>
      <w:r>
        <w:rPr>
          <w:rFonts w:ascii="宋体" w:hAnsi="宋体" w:eastAsia="宋体"/>
          <w:sz w:val="24"/>
        </w:rPr>
        <w:t>张传记，徐丽主编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&amp; VRay效果图表现技法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张传记，徐丽主编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本书出售、求购地址：https://www.jiaokey.com/book/detail/13569826.html</w:t>
      </w:r>
    </w:p>
    <w:p>
      <w:r>
        <w:t>更多相关图书推荐：https://www.jiaokey.com</w:t>
      </w:r>
    </w:p>
    <w:p>
      <w:r>
        <w:t>张传记，徐丽主编 其他作品：https://www.jiaokey.com/tag/张传记，徐丽主编.html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关键词搜索：https://www.jiaokey.com/tag/3ds Max &amp; VRay效果图表现技法.html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