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Max2014+VRay 2.4从入门到精通  中文版  铂金精粹版</w:t>
      </w:r>
    </w:p>
    <w:p>
      <w:r>
        <w:rPr>
          <w:rFonts w:ascii="宋体" w:hAnsi="宋体" w:eastAsia="宋体"/>
          <w:sz w:val="24"/>
        </w:rPr>
        <w:t>李有生，张迎甫，冯中强等主编；荣琪明，曾维佳，许楚君等副主编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Max2014+VRay 2.4从入门到精通  中文版  铂金精粹版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李有生，张迎甫，冯中强等主编；荣琪明，曾维佳，许楚君等副主编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本书出售、求购地址：https://www.jiaokey.com/book/detail/13569811.html</w:t>
      </w:r>
    </w:p>
    <w:p>
      <w:r>
        <w:t>更多相关图书推荐：https://www.jiaokey.com</w:t>
      </w:r>
    </w:p>
    <w:p>
      <w:r>
        <w:t>李有生，张迎甫，冯中强等主编；荣琪明，曾维佳，许楚君等副主编 其他作品：https://www.jiaokey.com/tag/李有生，张迎甫，冯中强等主编；荣琪明，曾维佳，许楚君等副主编.html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关键词搜索：https://www.jiaokey.com/tag/3ds Max2014+VRay 2.4从入门到精通  中文版  铂金精粹版.html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