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公路气体罐车泄漏事故应急处置技术</w:t>
      </w:r>
    </w:p>
    <w:p>
      <w:r>
        <w:rPr>
          <w:rFonts w:ascii="宋体" w:hAnsi="宋体" w:eastAsia="宋体"/>
          <w:sz w:val="24"/>
        </w:rPr>
        <w:t>黄金印；姜连瑞，夏登友编著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公路气体罐车泄漏事故应急处置技术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黄金印；姜连瑞，夏登友编著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本书出售、求购地址：https://www.jiaokey.com/book/detail/13569810.html</w:t>
      </w:r>
    </w:p>
    <w:p>
      <w:r>
        <w:t>更多相关图书推荐：https://www.jiaokey.com</w:t>
      </w:r>
    </w:p>
    <w:p>
      <w:r>
        <w:t>黄金印；姜连瑞，夏登友编著 其他作品：https://www.jiaokey.com/tag/黄金印；姜连瑞，夏登友编著.html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关键词搜索：https://www.jiaokey.com/tag/公路气体罐车泄漏事故应急处置技术.html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