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新媒介赋权及意义互联网的兴起</w:t>
      </w:r>
    </w:p>
    <w:p>
      <w:r>
        <w:rPr>
          <w:rFonts w:ascii="宋体" w:hAnsi="宋体" w:eastAsia="宋体"/>
          <w:sz w:val="24"/>
        </w:rPr>
        <w:t>师曾志，胡泳等著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新媒介赋权及意义互联网的兴起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师曾志，胡泳等著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本书出售、求购地址：https://www.jiaokey.com/book/detail/13569761.html</w:t>
      </w:r>
    </w:p>
    <w:p>
      <w:r>
        <w:t>更多相关图书推荐：https://www.jiaokey.com</w:t>
      </w:r>
    </w:p>
    <w:p>
      <w:r>
        <w:t>师曾志，胡泳等著 其他作品：https://www.jiaokey.com/tag/师曾志，胡泳等著.html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关键词搜索：https://www.jiaokey.com/tag/新媒介赋权及意义互联网的兴起.html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