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书名：营球世界杯</w:t>
      </w:r>
    </w:p>
    <w:p>
      <w:r>
        <w:t>作者：刘泳华著</w:t>
      </w:r>
    </w:p>
    <w:p>
      <w:r>
        <w:t>出版社：北京:中国发展出版社,2014.05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营球世界杯 评论地址：https://www.jiaokey.com/book/detail/13569746.html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