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寻找特洛伊  神话与历史交织的古希腊文明</w:t>
      </w:r>
    </w:p>
    <w:p>
      <w:r>
        <w:rPr>
          <w:rFonts w:ascii="宋体" w:hAnsi="宋体" w:eastAsia="宋体"/>
          <w:sz w:val="24"/>
        </w:rPr>
        <w:t>马兆锋编著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寻找特洛伊  神话与历史交织的古希腊文明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本书出售、求购地址：https://www.jiaokey.com/book/detail/13569733.html</w:t>
      </w:r>
    </w:p>
    <w:p>
      <w:r>
        <w:t>更多相关图书推荐：https://www.jiaokey.com</w:t>
      </w:r>
    </w:p>
    <w:p>
      <w:r>
        <w:t>马兆锋编著 其他作品：https://www.jiaokey.com/tag/马兆锋编著.html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关键词搜索：https://www.jiaokey.com/tag/寻找特洛伊  神话与历史交织的古希腊文明.html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