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日语专业四级考试文字词汇篇  RY</w:t>
      </w:r>
    </w:p>
    <w:p>
      <w:r>
        <w:rPr>
          <w:rFonts w:ascii="宋体" w:hAnsi="宋体" w:eastAsia="宋体"/>
          <w:sz w:val="24"/>
        </w:rPr>
        <w:t>傅冰，费建华，孙成岗著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日语专业四级考试文字词汇篇  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傅冰，费建华，孙成岗著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本书出售、求购地址：https://www.jiaokey.com/book/detail/13569654.html</w:t>
      </w:r>
    </w:p>
    <w:p>
      <w:r>
        <w:t>更多相关图书推荐：https://www.jiaokey.com</w:t>
      </w:r>
    </w:p>
    <w:p>
      <w:r>
        <w:t>傅冰，费建华，孙成岗著 其他作品：https://www.jiaokey.com/tag/傅冰，费建华，孙成岗著.html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关键词搜索：https://www.jiaokey.com/tag/日语专业四级考试文字词汇篇  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