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独裁者手册  为什么坏行为几乎总是好政治</w:t>
      </w:r>
    </w:p>
    <w:p>
      <w:r>
        <w:rPr>
          <w:rFonts w:ascii="宋体" w:hAnsi="宋体" w:eastAsia="宋体"/>
          <w:sz w:val="24"/>
        </w:rPr>
        <w:t>（美）梅斯奎塔，（美）史密斯著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独裁者手册  为什么坏行为几乎总是好政治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（美）梅斯奎塔，（美）史密斯著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本书出售、求购地址：https://www.jiaokey.com/book/detail/13569641.html</w:t>
      </w:r>
    </w:p>
    <w:p>
      <w:r>
        <w:t>更多相关图书推荐：https://www.jiaokey.com</w:t>
      </w:r>
    </w:p>
    <w:p>
      <w:r>
        <w:t>（美）梅斯奎塔，（美）史密斯著 其他作品：https://www.jiaokey.com/tag/（美）梅斯奎塔，（美）史密斯著.html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关键词搜索：https://www.jiaokey.com/tag/独裁者手册  为什么坏行为几乎总是好政治.html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