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中国西南边疆治理模式研究</w:t>
      </w:r>
    </w:p>
    <w:p>
      <w:r>
        <w:rPr>
          <w:rFonts w:ascii="宋体" w:hAnsi="宋体" w:eastAsia="宋体"/>
          <w:sz w:val="24"/>
        </w:rPr>
        <w:t>罗彩娟，徐杰舜，罗树杰著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中国西南边疆治理模式研究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罗彩娟，徐杰舜，罗树杰著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本书出售、求购地址：https://www.jiaokey.com/book/detail/13569617.html</w:t>
      </w:r>
    </w:p>
    <w:p>
      <w:r>
        <w:t>更多相关图书推荐：https://www.jiaokey.com</w:t>
      </w:r>
    </w:p>
    <w:p>
      <w:r>
        <w:t>罗彩娟，徐杰舜，罗树杰著 其他作品：https://www.jiaokey.com/tag/罗彩娟，徐杰舜，罗树杰著.html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关键词搜索：https://www.jiaokey.com/tag/中国西南边疆治理模式研究.html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