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书名：哈佛人生规划课</w:t>
      </w:r>
    </w:p>
    <w:p>
      <w:r>
        <w:t>作者：穆臣刚著</w:t>
      </w:r>
    </w:p>
    <w:p>
      <w:r>
        <w:t>出版社：北京：中国法制出版社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哈佛人生规划课 评论地址：https://www.jiaokey.com/book/detail/13569574.html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