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作者：马朝阳主编；禄雪焕，胥丽娜副主编</w:t>
      </w:r>
    </w:p>
    <w:p>
      <w:r>
        <w:t>出版社：北京：中国商务出版社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国际贸易实务 评论地址：https://www.jiaokey.com/book/detail/13569510.html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