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中国MBA论文选  第4辑</w:t>
      </w:r>
    </w:p>
    <w:p>
      <w:r>
        <w:rPr>
          <w:rFonts w:ascii="宋体" w:hAnsi="宋体" w:eastAsia="宋体"/>
          <w:sz w:val="24"/>
        </w:rPr>
        <w:t>陈维政，张丽华主编；程文文，范黎波，李卫宁等副主编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中国MBA论文选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陈维政，张丽华主编；程文文，范黎波，李卫宁等副主编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本书出售、求购地址：https://www.jiaokey.com/book/detail/13569494.html</w:t>
      </w:r>
    </w:p>
    <w:p>
      <w:r>
        <w:t>更多相关图书推荐：https://www.jiaokey.com</w:t>
      </w:r>
    </w:p>
    <w:p>
      <w:r>
        <w:t>陈维政，张丽华主编；程文文，范黎波，李卫宁等副主编 其他作品：https://www.jiaokey.com/tag/陈维政，张丽华主编；程文文，范黎波，李卫宁等副主编.html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关键词搜索：https://www.jiaokey.com/tag/中国MBA论文选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