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书名：黑白的浪漫  维利·罗尼眼中的寻常生活</w:t>
      </w:r>
    </w:p>
    <w:p>
      <w:r>
        <w:t>作者：（法）罗尼摄；著</w:t>
      </w:r>
    </w:p>
    <w:p>
      <w:r>
        <w:t>出版社：北京:北京美术摄影出版社,2014.03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黑白的浪漫  维利·罗尼眼中的寻常生活 评论地址：https://www.jiaokey.com/book/detail/13569469.html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