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自然的角落  探秘行走在世界边缘的人们</w:t>
      </w:r>
    </w:p>
    <w:p>
      <w:r>
        <w:rPr>
          <w:rFonts w:ascii="宋体" w:hAnsi="宋体" w:eastAsia="宋体"/>
          <w:sz w:val="24"/>
        </w:rPr>
        <w:t>（法）瓦利著；摄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自然的角落  探秘行走在世界边缘的人们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（法）瓦利著；摄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本书出售、求购地址：https://www.jiaokey.com/book/detail/13569468.html</w:t>
      </w:r>
    </w:p>
    <w:p>
      <w:r>
        <w:t>更多相关图书推荐：https://www.jiaokey.com</w:t>
      </w:r>
    </w:p>
    <w:p>
      <w:r>
        <w:t>（法）瓦利著；摄 其他作品：https://www.jiaokey.com/tag/（法）瓦利著；摄.html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关键词搜索：https://www.jiaokey.com/tag/自然的角落  探秘行走在世界边缘的人们.html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