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书名：总有一天，我们都会长大</w:t>
      </w:r>
    </w:p>
    <w:p>
      <w:r>
        <w:t>作者：白小葵著</w:t>
      </w:r>
    </w:p>
    <w:p>
      <w:r>
        <w:t>出版社：北京：新世界出版社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总有一天，我们都会长大 评论地址：https://www.jiaokey.com/book/detail/13569442.html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