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虫图腾  1  迷雾虫重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虫图腾  1  迷雾虫重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本书出售、求购地址：https://www.jiaokey.com/book/detail/13569436.html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关键词搜索：https://www.jiaokey.com/tag/虫图腾  1  迷雾虫重.html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