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巴尔扎克中短篇小说选</w:t>
      </w:r>
    </w:p>
    <w:p>
      <w:r>
        <w:rPr>
          <w:rFonts w:ascii="宋体" w:hAnsi="宋体" w:eastAsia="宋体"/>
          <w:sz w:val="24"/>
        </w:rPr>
        <w:t>巴尔扎克,郑永慧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9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巴尔扎克,郑永慧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9787505732766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中篇小说-小说集-法国-近代-短篇小说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巴尔扎克中短篇小说选（典藏版）》不求大规模，不求全覆盖，凡列入轻经典的每一部书都是经过认真挑选的，且篇幅适中。译者都是各自领域的专家学者，译文都经过了市场和时间的大浪淘沙和反复检验，其品质是可信赖的。译者对译文作了认真修订与润色，对著名的西方典故、重大历史事件、人物等增补了必要的注释，使文本更臻完美。</w:t>
      </w:r>
    </w:p>
    <w:p/>
    <w:p>
      <w:r>
        <w:t>本书出售、求购地址：https://www.jiaokey.com/book/detail/13569419.html</w:t>
      </w:r>
    </w:p>
    <w:p>
      <w:r>
        <w:t>更多欧洲文学图书推荐：https://www.jiaokey.com</w:t>
      </w:r>
    </w:p>
    <w:p>
      <w:r>
        <w:t>巴尔扎克,郑永慧 其他作品：https://www.jiaokey.com/tag/巴尔扎克,郑永慧.html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关键词搜索：https://www.jiaokey.com/tag/中篇小说-小说集-法国-近代-短篇小说.html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