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书名：草木零落，美人迟暮  楚辞植物图鉴</w:t>
      </w:r>
    </w:p>
    <w:p>
      <w:r>
        <w:t>作者：潘富俊著；潘富俊，吕胜由摄</w:t>
      </w:r>
    </w:p>
    <w:p>
      <w:r>
        <w:t>出版社：北京：九州出版社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草木零落，美人迟暮  楚辞植物图鉴 评论地址：https://www.jiaokey.com/book/detail/13569417.html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