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金融罪与罚  贪欲与金钱催生触目惊心的金融犯罪故事</w:t>
      </w:r>
    </w:p>
    <w:p>
      <w:r>
        <w:rPr>
          <w:rFonts w:ascii="宋体" w:hAnsi="宋体" w:eastAsia="宋体"/>
          <w:sz w:val="24"/>
        </w:rPr>
        <w:t>杜晓丽著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金融罪与罚  贪欲与金钱催生触目惊心的金融犯罪故事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本书出售、求购地址：https://www.jiaokey.com/book/detail/13569413.html</w:t>
      </w:r>
    </w:p>
    <w:p>
      <w:r>
        <w:t>更多相关图书推荐：https://www.jiaokey.com</w:t>
      </w:r>
    </w:p>
    <w:p>
      <w:r>
        <w:t>杜晓丽著 其他作品：https://www.jiaokey.com/tag/杜晓丽著.html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关键词搜索：https://www.jiaokey.com/tag/金融罪与罚  贪欲与金钱催生触目惊心的金融犯罪故事.html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