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书名：六一诗话  温公续诗话</w:t>
      </w:r>
    </w:p>
    <w:p>
      <w:r>
        <w:t>作者：（宋）欧阳修，（宋）司马光撰</w:t>
      </w:r>
    </w:p>
    <w:p>
      <w:r>
        <w:t>出版社：北京：中华书局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六一诗话  温公续诗话 评论地址：https://www.jiaokey.com/book/detail/13569403.html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