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网络环境下高校图书馆信息安全</w:t>
      </w:r>
    </w:p>
    <w:p>
      <w:r>
        <w:rPr>
          <w:rFonts w:ascii="宋体" w:hAnsi="宋体" w:eastAsia="宋体"/>
          <w:sz w:val="24"/>
        </w:rPr>
        <w:t>陈秀英著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网络环境下高校图书馆信息安全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本书出售、求购地址：https://www.jiaokey.com/book/detail/13569386.html</w:t>
      </w:r>
    </w:p>
    <w:p>
      <w:r>
        <w:t>更多相关图书推荐：https://www.jiaokey.com</w:t>
      </w:r>
    </w:p>
    <w:p>
      <w:r>
        <w:t>陈秀英著 其他作品：https://www.jiaokey.com/tag/陈秀英著.html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关键词搜索：https://www.jiaokey.com/tag/网络环境下高校图书馆信息安全.html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