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全国高等学校“十二五“医学规划教材  机能实验学  双语教材</w:t>
      </w:r>
    </w:p>
    <w:p>
      <w:r>
        <w:rPr>
          <w:rFonts w:ascii="宋体" w:hAnsi="宋体" w:eastAsia="宋体"/>
          <w:sz w:val="24"/>
        </w:rPr>
        <w:t>谢可鸣，王国卿，蒋星红，盛瑞主编；高博，单立冬，张玉英，孙晓东副主编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全国高等学校“十二五“医学规划教材  机能实验学  双语教材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谢可鸣，王国卿，蒋星红，盛瑞主编；高博，单立冬，张玉英，孙晓东副主编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本书出售、求购地址：https://www.jiaokey.com/book/detail/13569379.html</w:t>
      </w:r>
    </w:p>
    <w:p>
      <w:r>
        <w:t>更多相关图书推荐：https://www.jiaokey.com</w:t>
      </w:r>
    </w:p>
    <w:p>
      <w:r>
        <w:t>谢可鸣，王国卿，蒋星红，盛瑞主编；高博，单立冬，张玉英，孙晓东副主编 其他作品：https://www.jiaokey.com/tag/谢可鸣，王国卿，蒋星红，盛瑞主编；高博，单立冬，张玉英，孙晓东副主编.html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关键词搜索：https://www.jiaokey.com/tag/全国高等学校“十二五“医学规划教材  机能实验学  双语教材.html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