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高等院校日语专业四级考试辅导丛书  日语专业四级考试  语法句型篇  2014年新版</w:t>
      </w:r>
    </w:p>
    <w:p>
      <w:r>
        <w:rPr>
          <w:rFonts w:ascii="宋体" w:hAnsi="宋体" w:eastAsia="宋体"/>
          <w:sz w:val="24"/>
        </w:rPr>
        <w:t>孙成岗，孙成岗，李先瑞，马兰英，姚希著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高等院校日语专业四级考试辅导丛书  日语专业四级考试  语法句型篇  2014年新版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孙成岗，孙成岗，李先瑞，马兰英，姚希著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本书出售、求购地址：https://www.jiaokey.com/book/detail/13569376.html</w:t>
      </w:r>
    </w:p>
    <w:p>
      <w:r>
        <w:t>更多相关图书推荐：https://www.jiaokey.com</w:t>
      </w:r>
    </w:p>
    <w:p>
      <w:r>
        <w:t>孙成岗，孙成岗，李先瑞，马兰英，姚希著 其他作品：https://www.jiaokey.com/tag/孙成岗，孙成岗，李先瑞，马兰英，姚希著.html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关键词搜索：https://www.jiaokey.com/tag/高等院校日语专业四级考试辅导丛书  日语专业四级考试  语法句型篇  2014年新版.html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