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历史学原来这么有趣  颠覆传统教学的18堂历史课</w:t>
      </w:r>
    </w:p>
    <w:p>
      <w:r>
        <w:rPr>
          <w:rFonts w:ascii="宋体" w:hAnsi="宋体" w:eastAsia="宋体"/>
          <w:sz w:val="24"/>
        </w:rPr>
        <w:t>周海燕著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历史学原来这么有趣  颠覆传统教学的18堂历史课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本书出售、求购地址：https://www.jiaokey.com/book/detail/13569359.html</w:t>
      </w:r>
    </w:p>
    <w:p>
      <w:r>
        <w:t>更多相关图书推荐：https://www.jiaokey.com</w:t>
      </w:r>
    </w:p>
    <w:p>
      <w:r>
        <w:t>周海燕著 其他作品：https://www.jiaokey.com/tag/周海燕著.html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关键词搜索：https://www.jiaokey.com/tag/历史学原来这么有趣  颠覆传统教学的18堂历史课.html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