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书名：青海历史</w:t>
      </w:r>
    </w:p>
    <w:p>
      <w:r>
        <w:t>作者：青海省情研究中心组织编写；李臣玲主编；张生寅，杜常顺著</w:t>
      </w:r>
    </w:p>
    <w:p>
      <w:r>
        <w:t>出版社：北京:民族出版社,2014.02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青海历史 评论地址：https://www.jiaokey.com/book/detail/13569340.html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