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感觉世界  广播电视与人类感知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感觉世界  广播电视与人类感知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本书出售、求购地址：https://www.jiaokey.com/book/detail/13569295.html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关键词搜索：https://www.jiaokey.com/tag/感觉世界  广播电视与人类感知.html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