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20几岁，就应该会聊的英语话题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20几岁，就应该会聊的英语话题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本书出售、求购地址：https://www.jiaokey.com/book/detail/13569285.html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关键词搜索：https://www.jiaokey.com/tag/20几岁，就应该会聊的英语话题.html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