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书名：看，你的脸在说谎！</w:t>
      </w:r>
    </w:p>
    <w:p>
      <w:r>
        <w:t>作者：（韩）李太赫著；王福娇译</w:t>
      </w:r>
    </w:p>
    <w:p>
      <w:r>
        <w:t>出版社：天津:天津人民出版社,2014.05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看，你的脸在说谎！ 评论地址：https://www.jiaokey.com/book/detail/13569272.html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