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性与宗教  世界信仰史上的信条与禁忌</w:t>
      </w:r>
    </w:p>
    <w:p>
      <w:r>
        <w:rPr>
          <w:rFonts w:ascii="宋体" w:hAnsi="宋体" w:eastAsia="宋体"/>
          <w:sz w:val="24"/>
        </w:rPr>
        <w:t>达格（DagisteinEndsj）著；周云水译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性与宗教  世界信仰史上的信条与禁忌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达格（DagisteinEndsj）著；周云水译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本书出售、求购地址：https://www.jiaokey.com/book/detail/13569248.html</w:t>
      </w:r>
    </w:p>
    <w:p>
      <w:r>
        <w:t>更多相关图书推荐：https://www.jiaokey.com</w:t>
      </w:r>
    </w:p>
    <w:p>
      <w:r>
        <w:t>达格（DagisteinEndsj）著；周云水译 其他作品：https://www.jiaokey.com/tag/达格（DagisteinEndsj）著；周云水译.html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关键词搜索：https://www.jiaokey.com/tag/性与宗教  世界信仰史上的信条与禁忌.html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