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书名：城市物流配送体系研究  基于宁波全域都市化背景</w:t>
      </w:r>
    </w:p>
    <w:p>
      <w:r>
        <w:t>作者：朱占峰等著</w:t>
      </w:r>
    </w:p>
    <w:p>
      <w:r>
        <w:t>出版社：武汉：武汉大学出版社</w:t>
      </w:r>
    </w:p>
    <w:p>
      <w:r>
        <w:t>出版日期：2014.05</w:t>
      </w:r>
    </w:p>
    <w:p>
      <w:r>
        <w:t>总页数：179</w:t>
      </w:r>
    </w:p>
    <w:p>
      <w:r>
        <w:t>更多请访问教客网: www.jiaokey.com</w:t>
      </w:r>
    </w:p>
    <w:p>
      <w:r>
        <w:t>城市物流配送体系研究  基于宁波全域都市化背景 评论地址：https://www.jiaokey.com/book/detail/13569243.html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