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书名：《中华人民共和国合同法》释义及实用指南</w:t>
      </w:r>
    </w:p>
    <w:p>
      <w:r>
        <w:t>作者：吴高盛主编</w:t>
      </w:r>
    </w:p>
    <w:p>
      <w:r>
        <w:t>出版社：北京:中国民主法制出版社,2014.04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《中华人民共和国合同法》释义及实用指南 评论地址：https://www.jiaokey.com/book/detail/13569241.html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