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书名：社会民主主义的未来</w:t>
      </w:r>
    </w:p>
    <w:p>
      <w:r>
        <w:t>作者：德国弗里德里希·艾伯特基金会编</w:t>
      </w:r>
    </w:p>
    <w:p>
      <w:r>
        <w:t>出版社：重庆：重庆出版社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社会民主主义的未来 评论地址：https://www.jiaokey.com/book/detail/13569239.html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