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你不知道的职场微心理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你不知道的职场微心理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本书出售、求购地址：https://www.jiaokey.com/book/detail/13569217.html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关键词搜索：https://www.jiaokey.com/tag/你不知道的职场微心理.html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