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不懂项目管理</w:t>
      </w:r>
    </w:p>
    <w:p>
      <w:r>
        <w:rPr>
          <w:rFonts w:ascii="宋体" w:hAnsi="宋体" w:eastAsia="宋体"/>
          <w:sz w:val="24"/>
        </w:rPr>
        <w:t>莱行乐，陈郁汝著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莱行乐，陈郁汝著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本书出售、求购地址：https://www.jiaokey.com/book/detail/13569203.html</w:t>
      </w:r>
    </w:p>
    <w:p>
      <w:r>
        <w:t>更多相关图书推荐：https://www.jiaokey.com</w:t>
      </w:r>
    </w:p>
    <w:p>
      <w:r>
        <w:t>莱行乐，陈郁汝著 其他作品：https://www.jiaokey.com/tag/莱行乐，陈郁汝著.html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关键词搜索：https://www.jiaokey.com/tag/不懂项目管理.html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