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微信营销实战案例大观  教你短时间从零做到数万粉丝</w:t>
      </w:r>
    </w:p>
    <w:p>
      <w:r>
        <w:rPr>
          <w:rFonts w:ascii="宋体" w:hAnsi="宋体" w:eastAsia="宋体"/>
          <w:sz w:val="24"/>
        </w:rPr>
        <w:t>霜晨月著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微信营销实战案例大观  教你短时间从零做到数万粉丝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霜晨月著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本书出售、求购地址：https://www.jiaokey.com/book/detail/13569190.html</w:t>
      </w:r>
    </w:p>
    <w:p>
      <w:r>
        <w:t>更多相关图书推荐：https://www.jiaokey.com</w:t>
      </w:r>
    </w:p>
    <w:p>
      <w:r>
        <w:t>霜晨月著 其他作品：https://www.jiaokey.com/tag/霜晨月著.html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关键词搜索：https://www.jiaokey.com/tag/微信营销实战案例大观  教你短时间从零做到数万粉丝.html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